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Lewis and Clarks Expedition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expedition left St.Louis and worked its way up the ______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Shoshone woman who joined the group as a 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 sponsored the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expedition had a goal of finding and mapping the fabled ____ passage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to head the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 leader of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Journey inspired people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slave who went on the expedition </w:t>
            </w:r>
          </w:p>
        </w:tc>
      </w:tr>
    </w:tbl>
    <w:p>
      <w:pPr>
        <w:pStyle w:val="WordBankMedium"/>
      </w:pPr>
      <w:r>
        <w:t xml:space="preserve">   York    </w:t>
      </w:r>
      <w:r>
        <w:t xml:space="preserve">   Sacagawea     </w:t>
      </w:r>
      <w:r>
        <w:t xml:space="preserve">   Lewis and Clark     </w:t>
      </w:r>
      <w:r>
        <w:t xml:space="preserve">   west     </w:t>
      </w:r>
      <w:r>
        <w:t xml:space="preserve">   Northwest    </w:t>
      </w:r>
      <w:r>
        <w:t xml:space="preserve">   Congress     </w:t>
      </w:r>
      <w:r>
        <w:t xml:space="preserve">   Louisiana     </w:t>
      </w:r>
      <w:r>
        <w:t xml:space="preserve">   Missouri     </w:t>
      </w:r>
      <w:r>
        <w:t xml:space="preserve">   William Clark     </w:t>
      </w:r>
      <w:r>
        <w:t xml:space="preserve">   Meriweather Lewis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Clarks Expedition </dc:title>
  <dcterms:created xsi:type="dcterms:W3CDTF">2021-10-11T11:07:40Z</dcterms:created>
  <dcterms:modified xsi:type="dcterms:W3CDTF">2021-10-11T11:07:40Z</dcterms:modified>
</cp:coreProperties>
</file>