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Lewis and clark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Thomas Jefferson    </w:t>
      </w:r>
      <w:r>
        <w:t xml:space="preserve">   Louisiana territory    </w:t>
      </w:r>
      <w:r>
        <w:t xml:space="preserve">   rapids    </w:t>
      </w:r>
      <w:r>
        <w:t xml:space="preserve">   expedition    </w:t>
      </w:r>
      <w:r>
        <w:t xml:space="preserve">   route    </w:t>
      </w:r>
      <w:r>
        <w:t xml:space="preserve">   Mississippi River    </w:t>
      </w:r>
      <w:r>
        <w:t xml:space="preserve">   William Clark    </w:t>
      </w:r>
      <w:r>
        <w:t xml:space="preserve">   tribes    </w:t>
      </w:r>
      <w:r>
        <w:t xml:space="preserve">   Native Americans    </w:t>
      </w:r>
      <w:r>
        <w:t xml:space="preserve">   moccasins    </w:t>
      </w:r>
      <w:r>
        <w:t xml:space="preserve">   parairiedogs    </w:t>
      </w:r>
      <w:r>
        <w:t xml:space="preserve">   journal    </w:t>
      </w:r>
      <w:r>
        <w:t xml:space="preserve">   explorers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 and clark</dc:title>
  <dcterms:created xsi:type="dcterms:W3CDTF">2021-10-11T11:07:03Z</dcterms:created>
  <dcterms:modified xsi:type="dcterms:W3CDTF">2021-10-11T11:07:03Z</dcterms:modified>
</cp:coreProperties>
</file>