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serpent    </w:t>
      </w:r>
      <w:r>
        <w:t xml:space="preserve">   rabbit hole    </w:t>
      </w:r>
      <w:r>
        <w:t xml:space="preserve">   dinah    </w:t>
      </w:r>
      <w:r>
        <w:t xml:space="preserve">   mushroom    </w:t>
      </w:r>
      <w:r>
        <w:t xml:space="preserve">   looking glass    </w:t>
      </w:r>
      <w:r>
        <w:t xml:space="preserve">   head    </w:t>
      </w:r>
      <w:r>
        <w:t xml:space="preserve">   hearts    </w:t>
      </w:r>
      <w:r>
        <w:t xml:space="preserve">   queen    </w:t>
      </w:r>
      <w:r>
        <w:t xml:space="preserve">   bandersnatch    </w:t>
      </w:r>
      <w:r>
        <w:t xml:space="preserve">   jabberwocky    </w:t>
      </w:r>
      <w:r>
        <w:t xml:space="preserve">   mouse    </w:t>
      </w:r>
      <w:r>
        <w:t xml:space="preserve">   moche turtle    </w:t>
      </w:r>
      <w:r>
        <w:t xml:space="preserve">   caucus race    </w:t>
      </w:r>
      <w:r>
        <w:t xml:space="preserve">   mad hatter    </w:t>
      </w:r>
      <w:r>
        <w:t xml:space="preserve">   White Rabbit    </w:t>
      </w:r>
      <w:r>
        <w:t xml:space="preserve">   Carroll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</dc:title>
  <dcterms:created xsi:type="dcterms:W3CDTF">2021-10-11T11:06:54Z</dcterms:created>
  <dcterms:modified xsi:type="dcterms:W3CDTF">2021-10-11T11:06:54Z</dcterms:modified>
</cp:coreProperties>
</file>