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Lewy Body Dementia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drugs should be used with extreme caution due to serious side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sleep disorder is most common in the early stage of Lewy body dementia?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treat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 be prescribed to treat REM sleep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there a test to make a certain diagnosis of Lewy body Dementia?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Early Lewy body Dementia disrupts what system of the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type of drugs may help with the cognitive changes of Lewy body Dementia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way to make a conclusive diagnosis is through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progressive dementia that causes thinking, reasoning and independent function to be reduced because of abnormal microscopic deposits that damage brain cells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hunched posture, rigid muscles, shuffling gait, difficulty initiating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Hallucinations, delusions and misidentification of familiar people are significantly more frequent in what stage of Lewy body Dementia?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Since there are no treatment to stop or slow brain cell damage, what do you treat instead?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Lewy Body Dementia </dc:title>
  <dcterms:created xsi:type="dcterms:W3CDTF">2021-10-11T11:08:10Z</dcterms:created>
  <dcterms:modified xsi:type="dcterms:W3CDTF">2021-10-11T11:08:10Z</dcterms:modified>
</cp:coreProperties>
</file>