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Lexicology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gyro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pyro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octa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plu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thermo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junct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luna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trib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alter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tetra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chorn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gamy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germ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tempor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contra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migr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stereo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dyna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hyper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string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greg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curr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luc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tang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Lexicology </dc:title>
  <dcterms:created xsi:type="dcterms:W3CDTF">2021-10-11T11:07:27Z</dcterms:created>
  <dcterms:modified xsi:type="dcterms:W3CDTF">2021-10-11T11:07:27Z</dcterms:modified>
</cp:coreProperties>
</file>