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Lexicology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control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unbiased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accurate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Completely ruined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recognize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Black Plague was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Nothing to do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rough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bigger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journey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Lexicology Game</dc:title>
  <dcterms:created xsi:type="dcterms:W3CDTF">2021-10-11T11:07:18Z</dcterms:created>
  <dcterms:modified xsi:type="dcterms:W3CDTF">2021-10-11T11:07:18Z</dcterms:modified>
</cp:coreProperties>
</file>