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Combinations of materials/concepts to create a new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Prada respects the tradition of superior tailoring, they are then re-interpreted and reimagined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to underline the many facets of the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find this in the use of something formal combined with something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Prada likes to take from the men’s wardrobe to create for 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most iconic materials known to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Prada prides themselves on this, it can be seen across all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Years of research and our team of specialists have allowed us to perfect our craftsmanship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take inspiration from this to create new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company pushes itself to find new ways of doing things, down to the small details including logos and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Details have made recurring appearances which have become identifiable brand codes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Fashion has no age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Luxury can be conveyed by very simple items executed perfectly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reinterpretation of classic elements or attitudes into new and timeless versions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always in motion, trying to discover new and better ways of doing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origin of Prada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undergone many evolutions, from the original streamer trunks to the latest versions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repellent and scratch resistant are some words used to describe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item can appear bold however once it is broken down the elements are still classic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often reedited and recombined in unusual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heritage of the brand is deeply linked to luxury and the craftsmanship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Prada, Miuccia wants them all to feel empowered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different uses for one item, classic and daily items become unconventional/unexpected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most iconic Prada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see any resemblance of school, military or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Introduced in 1997 it has made ‘lifestyle’ an everyday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Lexicon</dc:title>
  <dcterms:created xsi:type="dcterms:W3CDTF">2021-10-11T11:08:15Z</dcterms:created>
  <dcterms:modified xsi:type="dcterms:W3CDTF">2021-10-11T11:08:15Z</dcterms:modified>
</cp:coreProperties>
</file>