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Lexicon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expressive of or appealing to sentiment, especially the tender emotions and feelings, as love, pity, or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appealing to or engaging the mental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nature of a catastrophe, or disastrous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gloomily or sullenly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omission from a sentence or other construction of one or more words that would complete or clarify the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multiply by any process of natural reproduction from the parent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forced to abandon purpose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new to the circumstances, work, etc., in which he or she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alone; without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the nature of or made or done as a trial, experiment, or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disposition or tendency to look on the more favorable side of events or conditions and to expect the most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preoccupied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complexity or refinements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habitual or characteristic manner, mode, or way of doing something; distinctive quality or style, as in behavior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deduction from accepted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logically unsound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actuated or swayed by emotional or involuntary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enlivened condition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assumed by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developing or presenting a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prescience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overcome with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moral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wistful desire to return in thought or in fact to a former time in one's life, to one's home or homeland, or to one's family and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 2</dc:title>
  <dcterms:created xsi:type="dcterms:W3CDTF">2021-10-11T11:06:49Z</dcterms:created>
  <dcterms:modified xsi:type="dcterms:W3CDTF">2021-10-11T11:06:49Z</dcterms:modified>
</cp:coreProperties>
</file>