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Lexicon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marked by distinctive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prescience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Excavation made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confuse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 persenting authors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Fold over or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restore assurance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 something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Distrusting the motives of others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Lexicon 2</dc:title>
  <dcterms:created xsi:type="dcterms:W3CDTF">2021-10-11T11:06:51Z</dcterms:created>
  <dcterms:modified xsi:type="dcterms:W3CDTF">2021-10-11T11:06:51Z</dcterms:modified>
</cp:coreProperties>
</file>