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Lexicon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Approval or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stir, encourage, or urge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mournful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immoral or evil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seize and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of rebutting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induling on owns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suitable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go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shortened when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act of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happen or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propriety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taught to have ulterior 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dealing with diplomaticformality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done as a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relating to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ability to produce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cut under or beneath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incredulous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roof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vegetation and exposed to the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explicitfully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absorebed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belonging to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Range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realting to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earnest wish to fulfill religious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act of mimicking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 </dc:title>
  <dcterms:created xsi:type="dcterms:W3CDTF">2021-10-11T11:06:44Z</dcterms:created>
  <dcterms:modified xsi:type="dcterms:W3CDTF">2021-10-11T11:06:44Z</dcterms:modified>
</cp:coreProperties>
</file>