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Lexicon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impossible to understand or comprehend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reason, fact, circumstance, or explanation that justifies or defends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or showing unaffected simplicity of nature or absence of artificiality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violation of faith; betrayal of trust; treason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exceptional valor, bravery, or ability, especially in combat or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immoral or evil habit or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showing good or outstanding judgment and understanding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state or fact of being kin; family relationship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Offensively loud or noisy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readily or plainly seen, heard, perceived,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look quickly or briefly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question; an inquiry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springing back; rebounding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or belonging to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uneasy or fearful about something that might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or ready to converse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indulging one’s own desires, passions, whims, etc. especially without restraint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discipline, especially by corporal punishment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knowledge of something before it exists or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modest; without ostentatious display; plain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exclude, by general consent, from society, friendship, conversation,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possessing wit in speech or writing; amusingly clever in perception and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mention separately as in counting; name one by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Characterized by lack of order or planning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quality of being magnanimous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Lexicon</dc:title>
  <dcterms:created xsi:type="dcterms:W3CDTF">2021-10-11T11:06:47Z</dcterms:created>
  <dcterms:modified xsi:type="dcterms:W3CDTF">2021-10-11T11:06:47Z</dcterms:modified>
</cp:coreProperties>
</file>