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Lexicon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implying a usually patronizing descent from dignity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to send forth; discharge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skilled in using analysis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ready or inclined to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raised in rank or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full of disdain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weight balancing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relating to a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roundabout way of 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likely to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act of spreading widely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make easier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striking or noble deed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having a dutiful spirit of reverence for God or an earnest wish to fulfill religious obligations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capable of burning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quickness in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exceptional valor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derived from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an article in a newspaper presenting the opinion of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 no longer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used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dignified propriety of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the quality of being futile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in be in a vigorous state; thrive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injure the reputation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the qualities of a scholar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deceptive; misleading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to a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 of conserving, prevention of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showing contempt or disdain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particular period of time marked by distinctive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doubtful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showing good judgement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to convert to domestic 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gloomily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break down the courage of completely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prescribe with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imperfection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distrusting the motives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a proposition supporting or helping to support a conclusion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General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having possibilities of future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 to relieve of a charge or load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elevating in thought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relating to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departing from the most direct 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Lexicon</dc:title>
  <dcterms:created xsi:type="dcterms:W3CDTF">2021-10-11T11:07:20Z</dcterms:created>
  <dcterms:modified xsi:type="dcterms:W3CDTF">2021-10-11T11:07:20Z</dcterms:modified>
</cp:coreProperties>
</file>