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Lexicon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had a __________ grip on the baseball 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"When you cross that battlefield line your __________ for country should start show through!"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 group is heading to the rainforest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over heard my mom talking about a secret ____________ meeting last night.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didn't get any sleep last night so my project was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____________ when it comes to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I ___________ about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YOU CAN'T COME ALL YOU DO IS __________ ME.\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"Don't ___________ with me young man!" said Tristan's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"It is of ______________ importance that you get this paper in to me by friday!",my teacher said.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Lexicon Crossword</dc:title>
  <dcterms:created xsi:type="dcterms:W3CDTF">2021-10-11T11:07:05Z</dcterms:created>
  <dcterms:modified xsi:type="dcterms:W3CDTF">2021-10-11T11:07:05Z</dcterms:modified>
</cp:coreProperties>
</file>