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Lexie Grey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Alex Karev    </w:t>
      </w:r>
      <w:r>
        <w:t xml:space="preserve">   Chyler Leigh    </w:t>
      </w:r>
      <w:r>
        <w:t xml:space="preserve">   Episode One    </w:t>
      </w:r>
      <w:r>
        <w:t xml:space="preserve">   Episode Twenty Four    </w:t>
      </w:r>
      <w:r>
        <w:t xml:space="preserve">   General    </w:t>
      </w:r>
      <w:r>
        <w:t xml:space="preserve">   George O Malley    </w:t>
      </w:r>
      <w:r>
        <w:t xml:space="preserve">   Jackson Avery    </w:t>
      </w:r>
      <w:r>
        <w:t xml:space="preserve">   Lexipedia    </w:t>
      </w:r>
      <w:r>
        <w:t xml:space="preserve">   Little Grey    </w:t>
      </w:r>
      <w:r>
        <w:t xml:space="preserve">   Mark Sloan    </w:t>
      </w:r>
      <w:r>
        <w:t xml:space="preserve">   Meredith    </w:t>
      </w:r>
      <w:r>
        <w:t xml:space="preserve">   Molly    </w:t>
      </w:r>
      <w:r>
        <w:t xml:space="preserve">   One Sister    </w:t>
      </w:r>
      <w:r>
        <w:t xml:space="preserve">   Plane Crash    </w:t>
      </w:r>
      <w:r>
        <w:t xml:space="preserve">   Season Eight    </w:t>
      </w:r>
      <w:r>
        <w:t xml:space="preserve">   Season Four    </w:t>
      </w:r>
      <w:r>
        <w:t xml:space="preserve">   Shooting    </w:t>
      </w:r>
      <w:r>
        <w:t xml:space="preserve">   Susan    </w:t>
      </w:r>
      <w:r>
        <w:t xml:space="preserve">   Thatcher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Lexie Grey</dc:title>
  <dcterms:created xsi:type="dcterms:W3CDTF">2021-10-11T11:08:24Z</dcterms:created>
  <dcterms:modified xsi:type="dcterms:W3CDTF">2021-10-11T11:08:24Z</dcterms:modified>
</cp:coreProperties>
</file>