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Lexie Marie Schuermann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arkansas    </w:t>
      </w:r>
      <w:r>
        <w:t xml:space="preserve">   tennis    </w:t>
      </w:r>
      <w:r>
        <w:t xml:space="preserve">   loveyou    </w:t>
      </w:r>
      <w:r>
        <w:t xml:space="preserve">   emma    </w:t>
      </w:r>
      <w:r>
        <w:t xml:space="preserve">   sawyer    </w:t>
      </w:r>
      <w:r>
        <w:t xml:space="preserve">   ashlyn    </w:t>
      </w:r>
      <w:r>
        <w:t xml:space="preserve">   lexie    </w:t>
      </w:r>
      <w:r>
        <w:t xml:space="preserve">   jesus    </w:t>
      </w:r>
      <w:r>
        <w:t xml:space="preserve">   basketball    </w:t>
      </w:r>
      <w:r>
        <w:t xml:space="preserve">   soccer    </w:t>
      </w:r>
      <w:r>
        <w:t xml:space="preserve">   bearcats    </w:t>
      </w:r>
      <w:r>
        <w:t xml:space="preserve">   brookland    </w:t>
      </w:r>
      <w:r>
        <w:t xml:space="preserve">   jonesboro    </w:t>
      </w:r>
      <w:r>
        <w:t xml:space="preserve">   kanakuk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Lexie Marie Schuermann</dc:title>
  <dcterms:created xsi:type="dcterms:W3CDTF">2021-10-11T11:07:56Z</dcterms:created>
  <dcterms:modified xsi:type="dcterms:W3CDTF">2021-10-11T11:07:56Z</dcterms:modified>
</cp:coreProperties>
</file>