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Lexilogio#3/Greek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was the guard, watching over the monsters in the underworld.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that is a reminder of a person, place, or event.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Kronus threw his ____ up after drinking the nasty nectar.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origin of words and the way in which their meanings have changed throughout history.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natural world based on facts learned through experiments and observations.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was the first Cyclops that Zeus and his siblings met in the underworld.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became Kronus's cupbearer.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scientific study of the history of the Earth, especially as recorded by rocks.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told Zeus to get a summer job.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account in which someone describes past experiences.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Lexilogio#3/Greek Gods</dc:title>
  <dcterms:created xsi:type="dcterms:W3CDTF">2021-10-11T11:07:55Z</dcterms:created>
  <dcterms:modified xsi:type="dcterms:W3CDTF">2021-10-11T11:07:55Z</dcterms:modified>
</cp:coreProperties>
</file>