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Lexilogio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path that an electric current travels along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Happening over and over in the same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bypass something in a dishonest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or more objects share the same center point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that surrounds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events that happen over and over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a line that goes around a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powerful and destructive 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Tending to actin a strange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middle school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Lexilogio 4</dc:title>
  <dcterms:created xsi:type="dcterms:W3CDTF">2021-10-11T11:07:01Z</dcterms:created>
  <dcterms:modified xsi:type="dcterms:W3CDTF">2021-10-11T11:07:01Z</dcterms:modified>
</cp:coreProperties>
</file>