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Lexington &amp; Concord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Outnumbered    </w:t>
      </w:r>
      <w:r>
        <w:t xml:space="preserve">   Paul Revere    </w:t>
      </w:r>
      <w:r>
        <w:t xml:space="preserve">   Troops    </w:t>
      </w:r>
      <w:r>
        <w:t xml:space="preserve">   Redcoats    </w:t>
      </w:r>
      <w:r>
        <w:t xml:space="preserve">   Power    </w:t>
      </w:r>
      <w:r>
        <w:t xml:space="preserve">   Independence    </w:t>
      </w:r>
      <w:r>
        <w:t xml:space="preserve">   Retreating    </w:t>
      </w:r>
      <w:r>
        <w:t xml:space="preserve">   Massachusetts    </w:t>
      </w:r>
      <w:r>
        <w:t xml:space="preserve">   Colonies    </w:t>
      </w:r>
      <w:r>
        <w:t xml:space="preserve">   War    </w:t>
      </w:r>
      <w:r>
        <w:t xml:space="preserve">   Concord    </w:t>
      </w:r>
      <w:r>
        <w:t xml:space="preserve">   Lexington    </w:t>
      </w:r>
      <w:r>
        <w:t xml:space="preserve">   Soldiers    </w:t>
      </w:r>
      <w:r>
        <w:t xml:space="preserve">   British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Lexington &amp; Concord</dc:title>
  <dcterms:created xsi:type="dcterms:W3CDTF">2021-10-11T11:07:12Z</dcterms:created>
  <dcterms:modified xsi:type="dcterms:W3CDTF">2021-10-11T11:07:12Z</dcterms:modified>
</cp:coreProperties>
</file>