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Lexington and concord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there more dead or wounded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it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that was important?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more deaths/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thought that the won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there a spy involved? if yes what did they do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they go look for the gunpowder and the other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hid the gunpowder and the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shoot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general order 700 soldiers to go get the weapons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Lexington and concord</dc:title>
  <dcterms:created xsi:type="dcterms:W3CDTF">2021-10-11T11:07:39Z</dcterms:created>
  <dcterms:modified xsi:type="dcterms:W3CDTF">2021-10-11T11:07:39Z</dcterms:modified>
</cp:coreProperties>
</file>