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bas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bananes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carte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avion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carte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ballon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balle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baton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Lexique </dc:title>
  <dcterms:created xsi:type="dcterms:W3CDTF">2021-10-11T11:08:17Z</dcterms:created>
  <dcterms:modified xsi:type="dcterms:W3CDTF">2021-10-11T11:08:17Z</dcterms:modified>
</cp:coreProperties>
</file>