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Lexique de Nous Autres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Police secrète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nom du groupe rebelle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 qui sépare l'État Unique du 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 quoi travaille D503?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"president" de l'État Unique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fête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les personnages ne subissent pas _____, ils seront tués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seul bâtiment opaque dans L'État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cloche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comment les humains sont appelés dans l'État Unique.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Lexique de Nous Autres</dc:title>
  <dcterms:created xsi:type="dcterms:W3CDTF">2021-10-11T11:08:06Z</dcterms:created>
  <dcterms:modified xsi:type="dcterms:W3CDTF">2021-10-11T11:08:06Z</dcterms:modified>
</cp:coreProperties>
</file>