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Lexis topic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Dibujos Animados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cuatro y 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noticias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Programa de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Programa de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tres y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 en monopatín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Baloncesto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Gimnasia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Concurso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Película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Lexis topic 5</dc:title>
  <dcterms:created xsi:type="dcterms:W3CDTF">2021-10-11T11:08:05Z</dcterms:created>
  <dcterms:modified xsi:type="dcterms:W3CDTF">2021-10-11T11:08:05Z</dcterms:modified>
</cp:coreProperties>
</file>