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things that cane out of the islamic caliphates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took Jerusalem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Owner of a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farming to increase your yeild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Muslims in spain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problem is solved within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known as ottoman turks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an estate of land or manor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with high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name of the someobe who worked on an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keft after muhammad 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armoured soldier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religions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code that the knights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needing outside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transition from rome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on top of church officials in feudalism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how they organized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social system in the medieval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killed about 1/3 of europes population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 4 crossword</dc:title>
  <dcterms:created xsi:type="dcterms:W3CDTF">2021-10-11T11:07:55Z</dcterms:created>
  <dcterms:modified xsi:type="dcterms:W3CDTF">2021-10-11T11:07:55Z</dcterms:modified>
</cp:coreProperties>
</file>