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L'âge adulte (Vocabulaire)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pôle opposé à l’intégrité dans un des stades d’Erikson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de couple dans lequel les partenaires se disputent beaucoup ne s'entendent pas et ne s'écoute pas beaucoup.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aspect de l'intelligence que l'individu acquiert dans son environnement.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étude scientifique du vieillissement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d’amour caractérisé par une passion et un engagement fort, mais avec absence d’intimité.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discrimination, préjugés et stéréotypes fondés sur l’âge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période de vie qui marque le déclin ou la fin de la capacité de reproduction.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opacification du cristallin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d’attachement le moins fréquent selon Bartholomew et Horowitz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diminution de l’acuité visuelle, caractérisée par l’incapacité de distinguer les objets proches.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troisième des cinq étapes de la fin de vie selon Kübler-Ross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changements physiques inévitables et universels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théoricien pour qui la tâche développementale du jeune adulte consiste à se doter de structures de vie.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désigne la période à cheval entre l’adolescence et l’âge adulte durant laquelle certains adultes continuent à s’identifier aux adolescents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théoricien du modèle croissance-décroissance, modèle de développement à l’âge adulte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théoricien qui révise la théorie d’Erikson, en ajoutant un stade entre le stade de l’intimité et celui de la générativité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perte normale de l'acuité auditive liée à l'âge.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tendance à choisir un ou une partenaire intime semblable à soi.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théoricien, avec Moorhead, qui ont démontrés la durée de vie limitée des cellules du corps humain.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aspect de l'intelligence qui dépend des processus biologiques fondamentaux.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L'âge adulte (Vocabulaire)</dc:title>
  <dcterms:created xsi:type="dcterms:W3CDTF">2021-10-11T10:36:22Z</dcterms:created>
  <dcterms:modified xsi:type="dcterms:W3CDTF">2021-10-11T10:36:22Z</dcterms:modified>
</cp:coreProperties>
</file>