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L'âge d'exploration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Utiliser pour déterminer la position.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Quelqu'un qui connaît les eaux territoriales et peut guider les navires.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Une pierre naturellement magnétique utilisée comme boussole.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Une période de travail.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 plus fort.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facile à diriger.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Une rébellion ouverte des marins contre leurs supérieurs.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partie intérieure d'un naivre, située sous le point inférieur.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science du déplacement des navires.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 passage entre deux masses de terre.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Utiliser pour déterminer la direction.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 manque de vitamine C qui peut être mortel.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Utiliser pour déterminer l'heure.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Voyager sur mer autour du monde.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Utiliser pour déterminer la profondeur.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Utiliser pour évaluer la vitesse d'un naivre.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navire chinois, parfois très grand.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Une bande de terre étroite bordée d'eau des deux côtés et qui réunit deux terres.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plan de route déterminé.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Une voile triangulaire sur un mãt court.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L'unité de vitesse d'un bateau.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L'âge d'exploration</dc:title>
  <dcterms:created xsi:type="dcterms:W3CDTF">2021-10-11T10:35:19Z</dcterms:created>
  <dcterms:modified xsi:type="dcterms:W3CDTF">2021-10-11T10:35:19Z</dcterms:modified>
</cp:coreProperties>
</file>