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Légende De 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Romario    </w:t>
      </w:r>
      <w:r>
        <w:t xml:space="preserve">   Cruyff    </w:t>
      </w:r>
      <w:r>
        <w:t xml:space="preserve">   Best    </w:t>
      </w:r>
      <w:r>
        <w:t xml:space="preserve">   Yashin    </w:t>
      </w:r>
      <w:r>
        <w:t xml:space="preserve">   Bergkamp    </w:t>
      </w:r>
      <w:r>
        <w:t xml:space="preserve">   Gullit    </w:t>
      </w:r>
      <w:r>
        <w:t xml:space="preserve">   Viera    </w:t>
      </w:r>
      <w:r>
        <w:t xml:space="preserve">   Kluivert    </w:t>
      </w:r>
      <w:r>
        <w:t xml:space="preserve">   Henry    </w:t>
      </w:r>
      <w:r>
        <w:t xml:space="preserve">   Zanetti    </w:t>
      </w:r>
      <w:r>
        <w:t xml:space="preserve">   Cannavaro    </w:t>
      </w:r>
      <w:r>
        <w:t xml:space="preserve">   Carlos    </w:t>
      </w:r>
      <w:r>
        <w:t xml:space="preserve">   Maldini    </w:t>
      </w:r>
      <w:r>
        <w:t xml:space="preserve">   Maradona    </w:t>
      </w:r>
      <w:r>
        <w:t xml:space="preserve">   Pele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Légende De Soccer</dc:title>
  <dcterms:created xsi:type="dcterms:W3CDTF">2021-10-11T10:55:09Z</dcterms:created>
  <dcterms:modified xsi:type="dcterms:W3CDTF">2021-10-11T10:55:09Z</dcterms:modified>
</cp:coreProperties>
</file>