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L'égypte antique -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fleuve de l'Égypte.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Aujourd'hui domestiqué, cet animal était important pour les égyptiens.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fut le premier à déchiffrer l'écriture des anciens Égyptiens.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contenait la momie.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Langue officielle de l'Égypte.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Corps embaumé et entouré de bandelettes.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dit qu'il est le roi de la jungle, pourtant les rois égyptiens le chassait.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plus haute est celle de Chéops, à Guizèh.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dieu du soleil.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Endroit où il fait très chaud et où l'on trouve plein de 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Capitale de l'Égypte.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Papier fabriqué à partir de la plante de même nom.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Reine d'Égypte contemporaine de Jules César.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étaient chargés d'écrire.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Titre des anciens roi d'Égypte.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Signes de l'écriture des anciens Égyptiens.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tombeau découvert en 1922 contenait des trésors.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a un corps de lion et une tête humaine.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associé à la déesse Ouadjet.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Dieu protecteur des morts.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Ville d'Égypte où fut découverte une pierre qui permit le déchiffrement de l'écriture des anciens égyptiens.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a eu l'un des plus longs règnes de l'Histoire, de 1301 à 1235 avant J.-C.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L'égypte antique - Mot croisé</dc:title>
  <dcterms:created xsi:type="dcterms:W3CDTF">2021-10-11T10:36:15Z</dcterms:created>
  <dcterms:modified xsi:type="dcterms:W3CDTF">2021-10-11T10:36:15Z</dcterms:modified>
</cp:coreProperties>
</file>