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L'halloween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déguisement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diable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chaudron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fantôme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chauve-souris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une maison hantée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Faucheuse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sorcière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squelette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loup-garou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crâne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citrouille-lanterne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lutin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toile d’araignée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citrouille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masque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l’araignée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monstre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zombie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Vocabulaire</dc:title>
  <dcterms:created xsi:type="dcterms:W3CDTF">2021-10-11T10:36:22Z</dcterms:created>
  <dcterms:modified xsi:type="dcterms:W3CDTF">2021-10-11T10:36:22Z</dcterms:modified>
</cp:coreProperties>
</file>