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d'horreur    </w:t>
      </w:r>
      <w:r>
        <w:t xml:space="preserve">   Chocolat    </w:t>
      </w:r>
      <w:r>
        <w:t xml:space="preserve">   maison hantée    </w:t>
      </w:r>
      <w:r>
        <w:t xml:space="preserve">   mal    </w:t>
      </w:r>
      <w:r>
        <w:t xml:space="preserve">   nuit    </w:t>
      </w:r>
      <w:r>
        <w:t xml:space="preserve">   corbeau    </w:t>
      </w:r>
      <w:r>
        <w:t xml:space="preserve">   vampire    </w:t>
      </w:r>
      <w:r>
        <w:t xml:space="preserve">   squelette    </w:t>
      </w:r>
      <w:r>
        <w:t xml:space="preserve">   octobre    </w:t>
      </w:r>
      <w:r>
        <w:t xml:space="preserve">   automne    </w:t>
      </w:r>
      <w:r>
        <w:t xml:space="preserve">   costume    </w:t>
      </w:r>
      <w:r>
        <w:t xml:space="preserve">   balai    </w:t>
      </w:r>
      <w:r>
        <w:t xml:space="preserve">   bon bons    </w:t>
      </w:r>
      <w:r>
        <w:t xml:space="preserve">   chauve souris    </w:t>
      </w:r>
      <w:r>
        <w:t xml:space="preserve">   orange    </w:t>
      </w:r>
      <w:r>
        <w:t xml:space="preserve">   noir    </w:t>
      </w:r>
      <w:r>
        <w:t xml:space="preserve">   fantôme    </w:t>
      </w:r>
      <w:r>
        <w:t xml:space="preserve">   citrouille    </w:t>
      </w:r>
      <w:r>
        <w:t xml:space="preserve">   sorciére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L'halloween </dc:title>
  <dcterms:created xsi:type="dcterms:W3CDTF">2021-10-11T10:36:04Z</dcterms:created>
  <dcterms:modified xsi:type="dcterms:W3CDTF">2021-10-11T10:36:04Z</dcterms:modified>
</cp:coreProperties>
</file>