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L'hexagone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 aux étés frais et hivers froids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spécialité de Bretagne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spécialité gastronomique de la région de Savoie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pays d'Europe le plus prés de Strasbourg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chaine de montagnes du nord Est de la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Ville située sur le Fleuve Garonne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climat avec pluies et étés tempérés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 qui sépare la France de l'Afrique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troisième ville de France ou il fait bon 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spécialité de la ville de Dijon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fleuve de France qui traverse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grandes montagnes françaises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Chaines de montagnes qui sépare la France de l’Espagne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cote de l'hexagone de la France ( indice: c'est un Ocean..)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L'hexagone</dc:title>
  <dcterms:created xsi:type="dcterms:W3CDTF">2021-10-11T10:36:53Z</dcterms:created>
  <dcterms:modified xsi:type="dcterms:W3CDTF">2021-10-11T10:36:53Z</dcterms:modified>
</cp:coreProperties>
</file>