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Commence au debut du XII siecle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Assume le pouvoir actuel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 de Normandie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Jeune fille envoyee par Dieu d'aider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Corneille, Racine, Molière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800 apr.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Corps squelette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500-1500 apr.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Peinture dans la fenêtre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Combat énorme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L'histoire</dc:title>
  <dcterms:created xsi:type="dcterms:W3CDTF">2021-10-11T10:35:16Z</dcterms:created>
  <dcterms:modified xsi:type="dcterms:W3CDTF">2021-10-11T10:35:16Z</dcterms:modified>
</cp:coreProperties>
</file>