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L'histoire des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l'activité qui avait le premier club sportif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où on joue le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 de la personne qui offre le prix le plus important du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site du premier match de hockey au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position de Mary 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premier sport d'équipe au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moyen de transport utilisé par les Klondikers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personnes qui ont inventé la crosse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premier joueur de hockey à mettre un masque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nom du premier joueur afro-américain de la Ligue nationale de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l'équipe qui a participé à la coupe Stanley en 1905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l'équipe gagnante en 1905: ___________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manche où on se lève et s'étire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l'ancien nom de la crosse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Baker était la première à la radio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L'histoire des sports</dc:title>
  <dcterms:created xsi:type="dcterms:W3CDTF">2021-10-11T10:35:14Z</dcterms:created>
  <dcterms:modified xsi:type="dcterms:W3CDTF">2021-10-11T10:35:14Z</dcterms:modified>
</cp:coreProperties>
</file>