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bonhomme de neige    </w:t>
      </w:r>
      <w:r>
        <w:t xml:space="preserve">   bottes    </w:t>
      </w:r>
      <w:r>
        <w:t xml:space="preserve">   chocolat chaud    </w:t>
      </w:r>
      <w:r>
        <w:t xml:space="preserve">   flocon de neige    </w:t>
      </w:r>
      <w:r>
        <w:t xml:space="preserve">   foulard    </w:t>
      </w:r>
      <w:r>
        <w:t xml:space="preserve">   froid    </w:t>
      </w:r>
      <w:r>
        <w:t xml:space="preserve">   glace    </w:t>
      </w:r>
      <w:r>
        <w:t xml:space="preserve">   hockey    </w:t>
      </w:r>
      <w:r>
        <w:t xml:space="preserve">   manteau    </w:t>
      </w:r>
      <w:r>
        <w:t xml:space="preserve">   mitaines    </w:t>
      </w:r>
      <w:r>
        <w:t xml:space="preserve">   pantalon de neige    </w:t>
      </w:r>
      <w:r>
        <w:t xml:space="preserve">   patiner    </w:t>
      </w:r>
      <w:r>
        <w:t xml:space="preserve">   ski    </w:t>
      </w:r>
      <w:r>
        <w:t xml:space="preserve">   toboggan    </w:t>
      </w:r>
      <w:r>
        <w:t xml:space="preserve">   tuque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L'hiver</dc:title>
  <dcterms:created xsi:type="dcterms:W3CDTF">2021-10-11T10:35:59Z</dcterms:created>
  <dcterms:modified xsi:type="dcterms:W3CDTF">2021-10-11T10:35:59Z</dcterms:modified>
</cp:coreProperties>
</file>