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L'hiver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vive le vent    </w:t>
      </w:r>
      <w:r>
        <w:t xml:space="preserve">   famille    </w:t>
      </w:r>
      <w:r>
        <w:t xml:space="preserve">   maison de pain d'epice    </w:t>
      </w:r>
      <w:r>
        <w:t xml:space="preserve">   vacances    </w:t>
      </w:r>
      <w:r>
        <w:t xml:space="preserve">   decoration    </w:t>
      </w:r>
      <w:r>
        <w:t xml:space="preserve">   sucre d'orge    </w:t>
      </w:r>
      <w:r>
        <w:t xml:space="preserve">   tempete de neige    </w:t>
      </w:r>
      <w:r>
        <w:t xml:space="preserve">   anges    </w:t>
      </w:r>
      <w:r>
        <w:t xml:space="preserve">   joie    </w:t>
      </w:r>
      <w:r>
        <w:t xml:space="preserve">   chansons    </w:t>
      </w:r>
      <w:r>
        <w:t xml:space="preserve">   paix    </w:t>
      </w:r>
      <w:r>
        <w:t xml:space="preserve">   bonhomme de neige    </w:t>
      </w:r>
      <w:r>
        <w:t xml:space="preserve">   cadeaux    </w:t>
      </w:r>
      <w:r>
        <w:t xml:space="preserve">   Noel    </w:t>
      </w:r>
      <w:r>
        <w:t xml:space="preserve">   flocon de neige    </w:t>
      </w:r>
      <w:r>
        <w:t xml:space="preserve">   Neige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L'hiver</dc:title>
  <dcterms:created xsi:type="dcterms:W3CDTF">2021-10-11T10:36:16Z</dcterms:created>
  <dcterms:modified xsi:type="dcterms:W3CDTF">2021-10-11T10:36:16Z</dcterms:modified>
</cp:coreProperties>
</file>