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L'homme de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Dismissal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Computer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L'homme de vocabulaire</dc:title>
  <dcterms:created xsi:type="dcterms:W3CDTF">2021-10-11T10:36:28Z</dcterms:created>
  <dcterms:modified xsi:type="dcterms:W3CDTF">2021-10-11T10:36:28Z</dcterms:modified>
</cp:coreProperties>
</file>