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L'hygiéne personelle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 brosse à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Used to enhance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Used to enhance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Used to wash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Goes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Brush for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Used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Used to wash up/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Object used to brush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 brosse à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Used to dry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Reduces dry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Le séchoir à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Drys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L'hygiéne personelle</dc:title>
  <dcterms:created xsi:type="dcterms:W3CDTF">2021-10-11T10:35:50Z</dcterms:created>
  <dcterms:modified xsi:type="dcterms:W3CDTF">2021-10-11T10:35:50Z</dcterms:modified>
</cp:coreProperties>
</file>