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v. tr. Desatar una cosa que estaba sujeta no puedo soltar las cuerdas de este paquete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Decir una cosa a otra persona para que ésta la vaya escribiendo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defectivo Enarbolar, mover un arma u otro objeto semejante con la mano amenazante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Oponer un cuerpo resistencia a la acción o la fuerza de otro el dique resistió la crecida del río; por más que empujo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ahacer que una cosa deje de existir quitándola del conjunto al que pertece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arrepintió de sus malas acciones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, concedida adjetivo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gases que forman la atmósfera terrestre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sentimiento grande de enojo que genera un acto ofensivo o injusto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es muy amplio o extenso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</dc:title>
  <dcterms:created xsi:type="dcterms:W3CDTF">2021-10-11T11:07:57Z</dcterms:created>
  <dcterms:modified xsi:type="dcterms:W3CDTF">2021-10-11T11:07:57Z</dcterms:modified>
</cp:coreProperties>
</file>