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Liam</w:t>
      </w:r>
    </w:p>
    <w:p>
      <w:pPr>
        <w:pStyle w:val="Questions"/>
      </w:pPr>
      <w:r>
        <w:t xml:space="preserve">1. TEBSANSI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GKOICRN RIHCA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NWSGI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PEACIRFI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RSHA TMTINEON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AHWOLTCSSH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ESNRYIG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MBUEPSPTAR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TOBLSET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RUPB OSLTCH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THGIEENT IRNSG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IPELPNS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SIERDPA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ABYB ROIOMNT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HTAB WELOST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AORRZEVPI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EABLSKTN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GAS DSRPO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ECSNERSUN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SETRRLLO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</dc:title>
  <dcterms:created xsi:type="dcterms:W3CDTF">2021-10-11T11:07:41Z</dcterms:created>
  <dcterms:modified xsi:type="dcterms:W3CDTF">2021-10-11T11:07:41Z</dcterms:modified>
</cp:coreProperties>
</file>