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Liam Simmons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Panem    </w:t>
      </w:r>
      <w:r>
        <w:t xml:space="preserve">   Gale    </w:t>
      </w:r>
      <w:r>
        <w:t xml:space="preserve">   Training    </w:t>
      </w:r>
      <w:r>
        <w:t xml:space="preserve">   Arena    </w:t>
      </w:r>
      <w:r>
        <w:t xml:space="preserve">   Katniss    </w:t>
      </w:r>
      <w:r>
        <w:t xml:space="preserve">   Nightlock    </w:t>
      </w:r>
      <w:r>
        <w:t xml:space="preserve">   Annual    </w:t>
      </w:r>
      <w:r>
        <w:t xml:space="preserve">   Gamemaker    </w:t>
      </w:r>
      <w:r>
        <w:t xml:space="preserve">   Tribute    </w:t>
      </w:r>
      <w:r>
        <w:t xml:space="preserve">   President    </w:t>
      </w:r>
      <w:r>
        <w:t xml:space="preserve">   District    </w:t>
      </w:r>
      <w:r>
        <w:t xml:space="preserve">   Peeta    </w:t>
      </w:r>
      <w:r>
        <w:t xml:space="preserve">   Bow    </w:t>
      </w:r>
      <w:r>
        <w:t xml:space="preserve">   Rue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 Simmons</dc:title>
  <dcterms:created xsi:type="dcterms:W3CDTF">2021-10-11T11:07:26Z</dcterms:created>
  <dcterms:modified xsi:type="dcterms:W3CDTF">2021-10-11T11:07:26Z</dcterms:modified>
</cp:coreProperties>
</file>