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Liam Tiger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stair    </w:t>
      </w:r>
      <w:r>
        <w:t xml:space="preserve">   lair    </w:t>
      </w:r>
      <w:r>
        <w:t xml:space="preserve">   fair    </w:t>
      </w:r>
      <w:r>
        <w:t xml:space="preserve">   care    </w:t>
      </w:r>
      <w:r>
        <w:t xml:space="preserve">   dare    </w:t>
      </w:r>
      <w:r>
        <w:t xml:space="preserve">   bear    </w:t>
      </w:r>
      <w:r>
        <w:t xml:space="preserve">   pear    </w:t>
      </w:r>
      <w:r>
        <w:t xml:space="preserve">   air    </w:t>
      </w:r>
      <w:r>
        <w:t xml:space="preserve">   hair    </w:t>
      </w:r>
      <w:r>
        <w:t xml:space="preserve">   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Liam Tiger 1 </dc:title>
  <dcterms:created xsi:type="dcterms:W3CDTF">2021-10-11T11:08:02Z</dcterms:created>
  <dcterms:modified xsi:type="dcterms:W3CDTF">2021-10-11T11:08:02Z</dcterms:modified>
</cp:coreProperties>
</file>