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Liam's 11th Birthday!!!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lamingtons    </w:t>
      </w:r>
      <w:r>
        <w:t xml:space="preserve">   butts    </w:t>
      </w:r>
      <w:r>
        <w:t xml:space="preserve">   stinkyundies    </w:t>
      </w:r>
      <w:r>
        <w:t xml:space="preserve">   party    </w:t>
      </w:r>
      <w:r>
        <w:t xml:space="preserve">   games    </w:t>
      </w:r>
      <w:r>
        <w:t xml:space="preserve">   readyup    </w:t>
      </w:r>
      <w:r>
        <w:t xml:space="preserve">   rides    </w:t>
      </w:r>
      <w:r>
        <w:t xml:space="preserve">   balls    </w:t>
      </w:r>
      <w:r>
        <w:t xml:space="preserve">   eleven    </w:t>
      </w:r>
      <w:r>
        <w:t xml:space="preserve">   chocolate    </w:t>
      </w:r>
      <w:r>
        <w:t xml:space="preserve">   love    </w:t>
      </w:r>
      <w:r>
        <w:t xml:space="preserve">   family    </w:t>
      </w:r>
      <w:r>
        <w:t xml:space="preserve">   cabin    </w:t>
      </w:r>
      <w:r>
        <w:t xml:space="preserve">   scooter    </w:t>
      </w:r>
      <w:r>
        <w:t xml:space="preserve">   sweaty    </w:t>
      </w:r>
      <w:r>
        <w:t xml:space="preserve">   winter    </w:t>
      </w:r>
      <w:r>
        <w:t xml:space="preserve">   holiday    </w:t>
      </w:r>
      <w:r>
        <w:t xml:space="preserve">   presents    </w:t>
      </w:r>
      <w:r>
        <w:t xml:space="preserve">   cake    </w:t>
      </w:r>
      <w:r>
        <w:t xml:space="preserve">   birthday    </w:t>
      </w:r>
      <w:r>
        <w:t xml:space="preserve">   camp    </w:t>
      </w:r>
      <w:r>
        <w:t xml:space="preserve">   stingray    </w:t>
      </w:r>
      <w:r>
        <w:t xml:space="preserve">   Charlotte    </w:t>
      </w:r>
      <w:r>
        <w:t xml:space="preserve">   Fortnite    </w:t>
      </w:r>
      <w:r>
        <w:t xml:space="preserve">   Eleven    </w:t>
      </w:r>
      <w:r>
        <w:t xml:space="preserve">   Funland    </w:t>
      </w:r>
      <w:r>
        <w:t xml:space="preserve">   Bendalong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Liam's 11th Birthday!!!</dc:title>
  <dcterms:created xsi:type="dcterms:W3CDTF">2021-10-11T11:07:55Z</dcterms:created>
  <dcterms:modified xsi:type="dcterms:W3CDTF">2021-10-11T11:07:55Z</dcterms:modified>
</cp:coreProperties>
</file>