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bothered Micah, he spoke to her rudely, Micah pushed him down once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Erin disappeared she was found with her boyfriend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Micah's family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Zack's murdered, the "white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was younger than Micah, and is never forgotten by his parents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were the first person blamed for Zack's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Micah is know for this. She does it constantly and always gets in trouble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Micah needs help, she runs to this person. She's also Micah's favorite teacher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Zack's best friend, he played 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Micah has to control her illness, so she takes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Micah's parents met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Zack and Micah first kissed here, they often ran here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   Micah lives here, she goes to school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Micah's parents found out about how Zack was murdered, Micah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Micah stays with them whenever she is upstate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of Micah's room space was taken up by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Micah would go to Zack's apartment she wouldn't enter through the front door, but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Zack's girlfriend and lives in a penthouse apartment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Liar Crossword Puzzle</dc:title>
  <dcterms:created xsi:type="dcterms:W3CDTF">2021-10-11T11:09:17Z</dcterms:created>
  <dcterms:modified xsi:type="dcterms:W3CDTF">2021-10-11T11:09:17Z</dcterms:modified>
</cp:coreProperties>
</file>