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Liberalism/Conservatism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unified the German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powers use their armies to restore order in places of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Austrian Foreign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different sates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may cause evil to others not only by his actions but by his inaction, and in either case he is justly accountable to them for the injury.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politics of the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Territory given by France to Germany (look on a modern map to see what country this region is in today).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crushed the Polish attempt to establish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invisible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important subject of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protects civil liberties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freeing serfs 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resists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community defined by a common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controlling both the government and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 The First of Prussia, Emperor of the second German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Wealth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the Checks whose rebellion was stalwart by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Document that regulates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Revolt that was put down by Austria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Liberalism/Conservatism</dc:title>
  <dcterms:created xsi:type="dcterms:W3CDTF">2021-10-11T11:08:21Z</dcterms:created>
  <dcterms:modified xsi:type="dcterms:W3CDTF">2021-10-11T11:08:21Z</dcterms:modified>
</cp:coreProperties>
</file>