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Liberalism</w:t>
      </w:r>
    </w:p>
    <w:p>
      <w:pPr>
        <w:pStyle w:val="Questions"/>
      </w:pPr>
      <w:r>
        <w:t xml:space="preserve">1. ISMNTAAIIRLIUT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TEEEHTRCNNRM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ONHJ UTSATR LIML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YEJMRE NATMBHE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WERATL AEGHBOT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OTROMNFOSNSICN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CIDLAASR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HGISW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FEER REATD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EZSLIAS IARFE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ITLESPEE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GTOELNSAD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SRLENPMOAT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ORLD OJNH SLRUSLE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HOJN THGBRI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Liberalism</dc:title>
  <dcterms:created xsi:type="dcterms:W3CDTF">2021-10-11T11:08:12Z</dcterms:created>
  <dcterms:modified xsi:type="dcterms:W3CDTF">2021-10-11T11:08:12Z</dcterms:modified>
</cp:coreProperties>
</file>