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Liberalismo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Facultad de mando, poder y control de una persona u organismo sobre un sistema de gobierno, territorio o población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Economista y principal ideólogo del librecambismo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 de organización del gobierno que garantiza los derechos y libertades de las personas a través de las leyes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Movimiento que buscaba el fin de la esclavitud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 que representa a un Estado en el ámbito internacional, puede ser un Rey o Presidente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Derecho a exponer toda clase de ideas u opiniones a través de cualquier medio y sin censura previa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Estado conformado por la reunión de varias entidades territoriales que mantienen cierta autonomía pero se someten a un solo poder central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Sistema de gobierno donde el Parlamento tiene participación directa en los asuntos del 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Derechos que deben ser respetados y resguardados por el 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Término que en francés refería al rol limitado del Estado en la economía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Cuerpo reglamentario que define las características y responsabilidades de las autoridades, los derechos y deberes de las personas, consagra la igualdad ante la ley,etc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Situación donde posees o adquieres maquinarias y dinero para desarrollar industrias y negocios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puede practicar cualquier religión sin imposición previa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Concepto que establece el derecho del individuo u organizaciones a poseer o controlar un bien. Fue el pilar fundamental del liberalismo económico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cargo del Primer Ministro,es el responsable ante el Parlamento de la gestión política ejecutiva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Conjunto de ideas políticas, económicas y sociales que defienden la libertad del individuo y la limitación del poder del Estado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Grupo Humano vinculado por lazos de sangre, raza, origen, religión, lengua, 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Chile, actúa como Jefe de Estado y Jefe de 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compone de 4 elementos:territorio, población, normas o leyes y soberanía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Estado donde existe un solo centro de poder político que extiende su accionar a lo largo de todo su territorio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los consumidores y productores deciden qué cosas producir, cómo y para qué personas, sin que el Estado intervenga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Establece que la actividad económica debe desenvolverse sin la intervención del Estado y basada únicamente en el interés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Liberalismo</dc:title>
  <dcterms:created xsi:type="dcterms:W3CDTF">2021-10-11T11:08:52Z</dcterms:created>
  <dcterms:modified xsi:type="dcterms:W3CDTF">2021-10-11T11:08:52Z</dcterms:modified>
</cp:coreProperties>
</file>