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Libero Verona Says...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ascension     </w:t>
      </w:r>
      <w:r>
        <w:t xml:space="preserve">   beguile    </w:t>
      </w:r>
      <w:r>
        <w:t xml:space="preserve">   covert    </w:t>
      </w:r>
      <w:r>
        <w:t xml:space="preserve">   dirge    </w:t>
      </w:r>
      <w:r>
        <w:t xml:space="preserve">   discord     </w:t>
      </w:r>
      <w:r>
        <w:t xml:space="preserve">   disparage     </w:t>
      </w:r>
      <w:r>
        <w:t xml:space="preserve">   feint    </w:t>
      </w:r>
      <w:r>
        <w:t xml:space="preserve">   galling    </w:t>
      </w:r>
      <w:r>
        <w:t xml:space="preserve">   inundate    </w:t>
      </w:r>
      <w:r>
        <w:t xml:space="preserve">   lamentable     </w:t>
      </w:r>
      <w:r>
        <w:t xml:space="preserve">   melancholic    </w:t>
      </w:r>
      <w:r>
        <w:t xml:space="preserve">   perjury    </w:t>
      </w:r>
      <w:r>
        <w:t xml:space="preserve">   pernicious    </w:t>
      </w:r>
      <w:r>
        <w:t xml:space="preserve">   resolution     </w:t>
      </w:r>
      <w:r>
        <w:t xml:space="preserve">   stark    </w:t>
      </w:r>
      <w:r>
        <w:t xml:space="preserve">   submission    </w:t>
      </w:r>
      <w:r>
        <w:t xml:space="preserve">   supple    </w:t>
      </w:r>
      <w:r>
        <w:t xml:space="preserve">   treachery    </w:t>
      </w:r>
      <w:r>
        <w:t xml:space="preserve">   vexation     </w:t>
      </w:r>
      <w:r>
        <w:t xml:space="preserve">   virtuous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Libero Verona Says... </dc:title>
  <dcterms:created xsi:type="dcterms:W3CDTF">2021-10-11T11:08:00Z</dcterms:created>
  <dcterms:modified xsi:type="dcterms:W3CDTF">2021-10-11T11:08:00Z</dcterms:modified>
</cp:coreProperties>
</file>