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Libertalia. Quest for 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Mzi    </w:t>
      </w:r>
      <w:r>
        <w:t xml:space="preserve">   William    </w:t>
      </w:r>
      <w:r>
        <w:t xml:space="preserve">   Isla    </w:t>
      </w:r>
      <w:r>
        <w:t xml:space="preserve">   Karabo    </w:t>
      </w:r>
      <w:r>
        <w:t xml:space="preserve">   Buzz    </w:t>
      </w:r>
      <w:r>
        <w:t xml:space="preserve">   hockey    </w:t>
      </w:r>
      <w:r>
        <w:t xml:space="preserve">   vanilla    </w:t>
      </w:r>
      <w:r>
        <w:t xml:space="preserve">   lemur    </w:t>
      </w:r>
      <w:r>
        <w:t xml:space="preserve">   baobab    </w:t>
      </w:r>
      <w:r>
        <w:t xml:space="preserve">   sangoma    </w:t>
      </w:r>
      <w:r>
        <w:t xml:space="preserve">   Libertalia    </w:t>
      </w:r>
      <w:r>
        <w:t xml:space="preserve">   Malagasy    </w:t>
      </w:r>
      <w:r>
        <w:t xml:space="preserve">   NosyBe    </w:t>
      </w:r>
      <w:r>
        <w:t xml:space="preserve">   Antananarivo    </w:t>
      </w:r>
      <w:r>
        <w:t xml:space="preserve">   Madagascar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Libertalia. Quest for Land Wordsearch</dc:title>
  <dcterms:created xsi:type="dcterms:W3CDTF">2021-10-11T11:09:29Z</dcterms:created>
  <dcterms:modified xsi:type="dcterms:W3CDTF">2021-10-11T11:09:29Z</dcterms:modified>
</cp:coreProperties>
</file>