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retribution    </w:t>
      </w:r>
      <w:r>
        <w:t xml:space="preserve">   responsibility    </w:t>
      </w:r>
      <w:r>
        <w:t xml:space="preserve">   remorse    </w:t>
      </w:r>
      <w:r>
        <w:t xml:space="preserve">   punishment    </w:t>
      </w:r>
      <w:r>
        <w:t xml:space="preserve">   oughtimpliescan    </w:t>
      </w:r>
      <w:r>
        <w:t xml:space="preserve">   morals    </w:t>
      </w:r>
      <w:r>
        <w:t xml:space="preserve">   libertarianism    </w:t>
      </w:r>
      <w:r>
        <w:t xml:space="preserve">   kant    </w:t>
      </w:r>
      <w:r>
        <w:t xml:space="preserve">   internally    </w:t>
      </w:r>
      <w:r>
        <w:t xml:space="preserve">   freewill    </w:t>
      </w:r>
      <w:r>
        <w:t xml:space="preserve">   guilt    </w:t>
      </w:r>
      <w:r>
        <w:t xml:space="preserve">   freedom    </w:t>
      </w:r>
      <w:r>
        <w:t xml:space="preserve">   externally    </w:t>
      </w:r>
      <w:r>
        <w:t xml:space="preserve">   determinism    </w:t>
      </w:r>
      <w:r>
        <w:t xml:space="preserve">   compulsion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Libertarianism</dc:title>
  <dcterms:created xsi:type="dcterms:W3CDTF">2021-10-11T11:09:31Z</dcterms:created>
  <dcterms:modified xsi:type="dcterms:W3CDTF">2021-10-11T11:09:31Z</dcterms:modified>
</cp:coreProperties>
</file>