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Liberty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not possible that the _____ of bulls and goats should take away sins. (Hebrews 10:4)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offered himself to be the ultimate sacrifice.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Paul helped this slave obtain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saving of a soul from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bible instucts us to _____ our leaders in I Peter 2:17.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salvation (Romans 4:25)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Paul and Silas prayed and sang praises in the prison at midnight and God sent an ________ to open the doors.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... and where the Spirit of the Lord is, there is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prisoner was set free instead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man was sold into slavery by his brothers.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delivered this King of Judah from Assyria after he spread out the letter he received before the Lord in the Temple.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Though he himself was in bondage, God made him an advisor to several kings and gave him prophecy of the coming 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 fast therefore in the liberty wherewith Christ hat made us free, and be not ________ again with the yoke of bondage.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Timothy 2: 1-2 exhorts us to give supplications, intercessions, and giving of thanks be made for all men, and for all that are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man called himself a prisoner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land that represented bondage in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Before salvation, Galations 4:3 says we were children of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Liberty </dc:title>
  <dcterms:created xsi:type="dcterms:W3CDTF">2021-10-11T11:09:24Z</dcterms:created>
  <dcterms:modified xsi:type="dcterms:W3CDTF">2021-10-11T11:09:24Z</dcterms:modified>
</cp:coreProperties>
</file>