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Liberty Bell and          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congress    </w:t>
      </w:r>
      <w:r>
        <w:t xml:space="preserve">   signers    </w:t>
      </w:r>
      <w:r>
        <w:t xml:space="preserve">   Franklin    </w:t>
      </w:r>
      <w:r>
        <w:t xml:space="preserve">   Pennsylvania    </w:t>
      </w:r>
      <w:r>
        <w:t xml:space="preserve">   statehouse    </w:t>
      </w:r>
      <w:r>
        <w:t xml:space="preserve">   clapper    </w:t>
      </w:r>
      <w:r>
        <w:t xml:space="preserve">   copper    </w:t>
      </w:r>
      <w:r>
        <w:t xml:space="preserve">   JulyFourth    </w:t>
      </w:r>
      <w:r>
        <w:t xml:space="preserve">   Philadelphia    </w:t>
      </w:r>
      <w:r>
        <w:t xml:space="preserve">   crack    </w:t>
      </w:r>
      <w:r>
        <w:t xml:space="preserve">   bell    </w:t>
      </w:r>
      <w:r>
        <w:t xml:space="preserve">   liberty    </w:t>
      </w:r>
      <w:r>
        <w:t xml:space="preserve">   Independence    </w:t>
      </w:r>
      <w:r>
        <w:t xml:space="preserve">   Declaration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Bell and          Declaration of Independence </dc:title>
  <dcterms:created xsi:type="dcterms:W3CDTF">2021-10-11T11:09:36Z</dcterms:created>
  <dcterms:modified xsi:type="dcterms:W3CDTF">2021-10-11T11:09:36Z</dcterms:modified>
</cp:coreProperties>
</file>